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2024/54, B 2024/55 vom 13. November 2024</w:t>
      </w:r>
    </w:p>
    <w:p>
      <w:r>
        <w:t>Sg Verwaltungsgericht, 2024-11-13, DE</w:t>
      </w:r>
    </w:p>
    <w:p>
      <w:r>
        <w:rPr>
          <w:b/>
        </w:rPr>
        <w:t xml:space="preserve">Quelle: </w:t>
      </w:r>
      <w:r>
        <w:t>https://mcp.opencaselaw.ch/entscheid/sg_publikationen_B 2024_54, B 2024_55</w:t>
      </w:r>
    </w:p>
    <w:p>
      <w:r>
        <w:t>FR: SG_VERWALTUNGSGERICHT B 2024/54, B 2024/55 du 13 novembre 2024</w:t>
      </w:r>
    </w:p>
    <w:p>
      <w:r>
        <w:t>IT: SG_VERWALTUNGSGERICHT B 2024/54, B 2024/55 del 13 novembre 2024</w:t>
      </w:r>
    </w:p>
    <w:p>
      <w:pPr>
        <w:pStyle w:val="Heading2"/>
      </w:pPr>
      <w:r>
        <w:t>Regeste</w:t>
      </w:r>
    </w:p>
    <w:p>
      <w:r>
        <w:t>Steuerrecht, Nachsteuerverfahren bei geldwerten Leistungen, Art. 53 StHG, Art. 151 DBG, Art. 199 StG. Das Fallenlassen der Aufrechnung von periodenfremden geldwerten Leistungen in einer auf eine Einsprache hin vorgenommenen Korrekturveranlagung steht der anschliessenden Nachbesteuerung in jener (früheren) Steuerperiode, in welcher die geldwerten Leistungen periodengerecht angefallen sind, nicht entgegen (E. 5.3; Verwaltungsgericht, B 2024/54, B 2024/55). Auf eine gegen dieses Urteil erhobene Beschwerde trat das Bundesgericht mit Urteil vom 6. Februar 2025 nicht ein (Verfahren 9C_8/2025)</w:t>
      </w:r>
    </w:p>
    <w:p>
      <w:pPr>
        <w:pStyle w:val="Heading2"/>
      </w:pPr>
      <w:r>
        <w:t>Erwägungen</w:t>
      </w:r>
    </w:p>
    <w:p>
      <w:r>
        <w:rPr>
          <w:b/>
        </w:rPr>
        <w:t>E. 26</w:t>
      </w:r>
    </w:p>
    <w:p>
      <w:r>
        <w:t>Februar 2024 betreffend direkte Bundessteuer 2013 (Nachsteuer) gutgeheissen und die Sache zu neuem Entscheid im Sinn der Erwägungen an die Vorinstanz zurückgewiesen. 3. Die amtlichen Kosten der Beschwerdeverfahren von CHF 7'000 (B 2024/54 CHF 5'000; B 2024/55 CHF 2'000) bezahlen die Beschwerdegegner unter Anordnung der solidarischen Haftbarkeit. 4. Ausseramtliche Kosten werden nicht entschädigt. B 2024/54 und B 2024/55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